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Practice of Surgery Seventh Edition Volume II Regional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Practice of Surgery Seventh Edition Volume II Regional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本书出售、求购地址：https://www.jiaokey.com/book/detail/40377874.html</w:t>
      </w:r>
    </w:p>
    <w:p>
      <w:r>
        <w:t>更多相关图书推荐：https://www.jiaokey.com</w:t>
      </w:r>
    </w:p>
    <w:p>
      <w:r>
        <w:t>J.&amp;A.Churchill Ltd 出版图书：https://www.jiaokey.com/tag/J.&amp;A.Churchill Ltd.html</w:t>
      </w:r>
    </w:p>
    <w:p>
      <w:r>
        <w:t>关键词搜索：https://www.jiaokey.com/tag/The Science and Practice of Surgery Seventh Edition Volume II Regional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