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Raffles of Singapore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Raffles of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本书出售、求购地址：https://www.jiaokey.com/book/detail/40377865.html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关键词搜索：https://www.jiaokey.com/tag/Raffles of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