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From Wilderness To World Power Fourth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From Wilderness To World Power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本书出售、求购地址：https://www.jiaokey.com/book/detail/40377852.html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United States From Wilderness To World Power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