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书名：展阿闪佛像之际所要颂的口诀  7  十五  藏文</w:t>
      </w:r>
    </w:p>
    <w:p>
      <w:r>
        <w:t>作者：温乃益嘎曲增</w:t>
      </w:r>
    </w:p>
    <w:p>
      <w:r>
        <w:t>出版社：西藏民族学院教研室,1978</w:t>
      </w:r>
    </w:p>
    <w:p>
      <w:r>
        <w:t>出版日期：</w:t>
      </w:r>
    </w:p>
    <w:p>
      <w:r>
        <w:t>总页数：9</w:t>
      </w:r>
    </w:p>
    <w:p>
      <w:r>
        <w:t>更多请访问教客网: www.jiaokey.com</w:t>
      </w:r>
    </w:p>
    <w:p>
      <w:r>
        <w:t>展阿闪佛像之际所要颂的口诀  7  十五  藏文 评论地址：https://www.jiaokey.com/book/detail/40377797.html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