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书名：解释《毗奈耶经广因缘集》之部分述语  藏文</w:t>
      </w:r>
    </w:p>
    <w:p>
      <w:r>
        <w:t>作者：央金嘎洛</w:t>
      </w:r>
    </w:p>
    <w:p>
      <w:r>
        <w:t>出版社：西藏民族学院教研室,1980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解释《毗奈耶经广因缘集》之部分述语  藏文 评论地址：https://www.jiaokey.com/book/detail/40377793.html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