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祝你身体好  藏文</w:t>
      </w:r>
    </w:p>
    <w:p>
      <w:r>
        <w:rPr>
          <w:rFonts w:ascii="宋体" w:hAnsi="宋体" w:eastAsia="宋体"/>
          <w:sz w:val="24"/>
        </w:rPr>
        <w:t>谢柏樟编写；朱生兰，任积仓译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祝你身体好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谢柏樟编写；朱生兰，任积仓译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本书出售、求购地址：https://www.jiaokey.com/book/detail/40377772.html</w:t>
      </w:r>
    </w:p>
    <w:p>
      <w:r>
        <w:t>更多相关图书推荐：https://www.jiaokey.com</w:t>
      </w:r>
    </w:p>
    <w:p>
      <w:r>
        <w:t>谢柏樟编写；朱生兰，任积仓译 其他作品：https://www.jiaokey.com/tag/谢柏樟编写；朱生兰，任积仓译.html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关键词搜索：https://www.jiaokey.com/tag/祝你身体好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