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Macintosh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Macintosh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本书出售、求购地址：https://www.jiaokey.com/book/detail/40377732.html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关键词搜索：https://www.jiaokey.com/tag/Understanding the Macintosh.html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