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The Third Conference on Artificial Intelligence Applications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The Third Conference on Artificial Intelligence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本书出售、求购地址：https://www.jiaokey.com/book/detail/40377729.html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The Third Conference on Artificial Intelligence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