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Proceedigns 1987 IEEE INTERNATIONAL CONFERENCE ON ROBOTICAND AUTOMATION Vol.1</w:t>
      </w:r>
    </w:p>
    <w:p>
      <w:r>
        <w:rPr>
          <w:rFonts w:ascii="宋体" w:hAnsi="宋体" w:eastAsia="宋体"/>
          <w:sz w:val="24"/>
        </w:rPr>
        <w:t>IEEE Council on Robotics and Automation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Proceedigns 1987 IEEE INTERNATIONAL CONFERENCE ON ROBOTICAND AUTOMATION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Council on Robotics and Automation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本书出售、求购地址：https://www.jiaokey.com/book/detail/40377719.html</w:t>
      </w:r>
    </w:p>
    <w:p>
      <w:r>
        <w:t>更多相关图书推荐：https://www.jiaokey.com</w:t>
      </w:r>
    </w:p>
    <w:p>
      <w:r>
        <w:t>IEEE Council on Robotics and Automation 其他作品：https://www.jiaokey.com/tag/IEEE Council on Robotics and Automation.html</w:t>
      </w:r>
    </w:p>
    <w:p>
      <w:r>
        <w:t>关键词搜索：https://www.jiaokey.com/tag/Proceedigns 1987 IEEE INTERNATIONAL CONFERENCE ON ROBOTICAND AUTOMATION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