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Solving Control Engineering Problems with MATLAB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Solving Control Engineering Problems with MATLAB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本书出售、求购地址：https://www.jiaokey.com/book/detail/40377659.html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关键词搜索：https://www.jiaokey.com/tag/Solving Control Engineering Problems with MATLAB.html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