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IEEE International Conference on Tools with Artificial Intelligence</w:t>
      </w:r>
    </w:p>
    <w:p>
      <w:r>
        <w:rPr>
          <w:rFonts w:ascii="宋体" w:hAnsi="宋体" w:eastAsia="宋体"/>
          <w:sz w:val="24"/>
        </w:rPr>
        <w:t>The Institutc of Elcctrical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IEEE International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Institutc of Elcctrical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本书出售、求购地址：https://www.jiaokey.com/book/detail/40377638.html</w:t>
      </w:r>
    </w:p>
    <w:p>
      <w:r>
        <w:t>更多相关图书推荐：https://www.jiaokey.com</w:t>
      </w:r>
    </w:p>
    <w:p>
      <w:r>
        <w:t>The Institutc of Elcctrical and Electronics Engineers 其他作品：https://www.jiaokey.com/tag/The Institutc of Elcctrical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15th IEEE International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