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WORLD OF ELECTRONIC MEDIA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WORLD OF ELECTRONIC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本书出售、求购地址：https://www.jiaokey.com/book/detail/40377569.html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INTERNATIONAL WORLD OF ELECTRONIC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