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MASS COMMUNICATION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MASS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本书出售、求购地址：https://www.jiaokey.com/book/detail/40377548.html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关键词搜索：https://www.jiaokey.com/tag/THEORIES OF MASS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