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CONVERGING INFRASTRUCTURES INTELLIGENT TRANSPORTATION AND THE NATIONAL INFORMATION INFRASTRUCTURE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CONVERGING INFRASTRUCTURES INTELLIGENT TRANSPORTATION AND THE NATIONAL INFORMATION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本书出售、求购地址：https://www.jiaokey.com/book/detail/40377535.html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关键词搜索：https://www.jiaokey.com/tag/CONVERGING INFRASTRUCTURES INTELLIGENT TRANSPORTATION AND THE NATIONAL INFORMATION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