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 SECOND EDITION ORIGINS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 SECOND EDITION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本书出售、求购地址：https://www.jiaokey.com/book/detail/40377525.html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关键词搜索：https://www.jiaokey.com/tag/COMMUNICATION THEORIES SECOND EDITION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