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ESTATE AN INFORMAL APPRAISAL OF THE NEWS AND OPINION MEDIA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ESTATE AN INFORMAL APPRAISAL OF THE NEWS AND OPINION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本书出售、求购地址：https://www.jiaokey.com/book/detail/40377522.html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FOURTH ESTATE AN INFORMAL APPRAISAL OF THE NEWS AND OPINION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