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LEARNING TO READ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LEARNING TO READ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本书出售、求购地址：https://www.jiaokey.com/book/detail/40377519.html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关键词搜索：https://www.jiaokey.com/tag/THE PSYCHOLOGY OF LEARNING TO READ.html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