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THEORY AN INTRODUCTION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THEORY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本书出售、求购地址：https://www.jiaokey.com/book/detail/40377518.html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关键词搜索：https://www.jiaokey.com/tag/MASS COMMUNICATION THEORY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