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COMMUNICATIONS AND AMERICAN EMPIRE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COMMUNICATIONS AND AMERICAN EMPIRE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本书出售、求购地址：https://www.jiaokey.com/book/detail/40377510.html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关键词搜索：https://www.jiaokey.com/tag/MASS COMMUNICATIONS AND AMERICAN EMPIRE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