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 F.SCOTT FITZGERALD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 F.SCOTT FITZGERALD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本书出售、求购地址：https://www.jiaokey.com/book/detail/40377469.html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关键词搜索：https://www.jiaokey.com/tag/THE GREAT GATSBY F.SCOTT FITZGERALD.html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