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OF THE SEVENTEENTH DOLL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OF THE SEVENTEENTH DOLL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本书出售、求购地址：https://www.jiaokey.com/book/detail/40377464.html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关键词搜索：https://www.jiaokey.com/tag/SUMMER OF THE SEVENTEENTH DOLL.html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