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THEATER OF BLACK AMERICANS VOLUME II THE PRESENTERS:COMPANIES OF PLAYERS/THE PARTICIPATORS:AUDIENCES AND CRITICS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THEATER OF BLACK AMERICANS VOLUME II THE PRESENTERS:COMPANIES OF PLAYERS/THE PARTICIPATORS:AUDIENCES AND CRITICS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本书出售、求购地址：https://www.jiaokey.com/book/detail/40377433.html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关键词搜索：https://www.jiaokey.com/tag/THE THEATER OF BLACK AMERICANS VOLUME II THE PRESENTERS:COMPANIES OF PLAYERS/THE PARTICIPATORS:AUDIENCES AND CRITICS.html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