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OF BLACK AMERICANS VOLUME I ROOTS AND RITUALS:THE SEARCH FOR IDENTITY/THE IMAGE MAKERS:PLAYS AND PLAYWRIGHTS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OF BLACK AMERICANS VOLUME I ROOTS AND RITUALS:THE SEARCH FOR IDENTITY/THE IMAGE MAKERS:PLAYS AND PLAYWRIGHTS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本书出售、求购地址：https://www.jiaokey.com/book/detail/40377431.html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THEATER OF BLACK AMERICANS VOLUME I ROOTS AND RITUALS:THE SEARCH FOR IDENTITY/THE IMAGE MAKERS:PLAYS AND PLAYWRIGHTS.html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