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NOVEL AND THE NINETEEN TWENTIES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NOVEL AND THE NINETEEN TWENTIES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本书出售、求购地址：https://www.jiaokey.com/book/detail/40377411.html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关键词搜索：https://www.jiaokey.com/tag/THE AMERICAN NOVEL AND THE NINETEEN TWENTIES.html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