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HISTORY BEHIND THE DA VINCI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HISTORY BEHIND THE DA VINCI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本书出售、求购地址：https://www.jiaokey.com/book/detail/40377405.html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关键词搜索：https://www.jiaokey.com/tag/THE REAL HISTORY BEHIND THE DA VINCI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