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AMERICAN LITERATURE FROM 1910 TO THE PRESENT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AMERICAN LITERATURE FROM 1910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本书出售、求购地址：https://www.jiaokey.com/book/detail/40377392.html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关键词搜索：https://www.jiaokey.com/tag/HISTORY OF AMERICAN LITERATURE FROM 1910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