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PROSE KEYS TO MODERN POETRY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PROSE KEYS TO MODERN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本书出售、求购地址：https://www.jiaokey.com/book/detail/40377375.html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关键词搜索：https://www.jiaokey.com/tag/PROSE KEYS TO MODERN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