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HEMINGWAY ESSAYS OF REASSESSMENT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HEMINGWAY ESSAYS OF REASSESSMENT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本书出售、求购地址：https://www.jiaokey.com/book/detail/40377362.html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关键词搜索：https://www.jiaokey.com/tag/HEMINGWAY ESSAYS OF REASSESSMENT.html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