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EQUATION LITERATURE IN A MULTI-ETHNIC CULTURE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EQUATION LITERATURE IN A MULTI-ETHNIC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本书出售、求购地址：https://www.jiaokey.com/book/detail/40377353.html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关键词搜索：https://www.jiaokey.com/tag/THE AMERICAN EQUATION LITERATURE IN A MULTI-ETHNIC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