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 GENERATOR-MOTOR PHYSICAL FUNDAMENTALS AND BASIC MECHANICAL FORMS PI 07</w:t>
      </w:r>
    </w:p>
    <w:p>
      <w:r>
        <w:rPr>
          <w:rFonts w:ascii="宋体" w:hAnsi="宋体" w:eastAsia="宋体"/>
          <w:sz w:val="24"/>
        </w:rPr>
        <w:t>SIEMENS AKTIENGESELLSCHAFT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 GENERATOR-MOTOR PHYSICAL FUNDAMENTALS AND BASIC MECHANICAL FORMS PI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SIEMENS AKTIENGESELLSCHAFT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 AND MUNCHERN;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本书出售、求购地址：https://www.jiaokey.com/book/detail/40377345.html</w:t>
      </w:r>
    </w:p>
    <w:p>
      <w:r>
        <w:t>更多相关图书推荐：https://www.jiaokey.com</w:t>
      </w:r>
    </w:p>
    <w:p>
      <w:r>
        <w:t>SIEMENS AKTIENGESELLSCHAFT 其他作品：https://www.jiaokey.com/tag/SIEMENS AKTIENGESELLSCHAFT.html</w:t>
      </w:r>
    </w:p>
    <w:p>
      <w:r>
        <w:t>BERLIN AND MUNCHERN; 出版图书：https://www.jiaokey.com/tag/BERLIN AND MUNCHERN;.html</w:t>
      </w:r>
    </w:p>
    <w:p>
      <w:r>
        <w:t>关键词搜索：https://www.jiaokey.com/tag/SIEMENS GENERATOR-MOTOR PHYSICAL FUNDAMENTALS AND BASIC MECHANICAL FORMS PI 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