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TOPICAL MEETING ON QUANTUM-LIMITED IMAGING &amp; IMAGE PROCESSING TECHNICAL DIGEST CONFERENCE EDIITON</w:t>
      </w:r>
    </w:p>
    <w:p>
      <w:r>
        <w:rPr>
          <w:rFonts w:ascii="宋体" w:hAnsi="宋体" w:eastAsia="宋体"/>
          <w:sz w:val="24"/>
        </w:rPr>
        <w:t>THE OPTICAL SOCIETY OF AMERICA N.W.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TOPICAL MEETING ON QUANTUM-LIMITED IMAGING &amp; IMAGE PROCESSING TECHNICAL DIGEST CONFERENCE EDIITON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OPTICAL SOCIETY OF AMERICA N.W.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本书出售、求购地址：https://www.jiaokey.com/book/detail/40377332.html</w:t>
      </w:r>
    </w:p>
    <w:p>
      <w:r>
        <w:t>更多相关图书推荐：https://www.jiaokey.com</w:t>
      </w:r>
    </w:p>
    <w:p>
      <w:r>
        <w:t>THE OPTICAL SOCIETY OF AMERICA N.W. WASHINGTON 其他作品：https://www.jiaokey.com/tag/THE OPTICAL SOCIETY OF AMERICA N.W. WASHINGTON.html</w:t>
      </w:r>
    </w:p>
    <w:p>
      <w:r>
        <w:t>DC 出版图书：https://www.jiaokey.com/tag/DC.html</w:t>
      </w:r>
    </w:p>
    <w:p>
      <w:r>
        <w:t>关键词搜索：https://www.jiaokey.com/tag/TOPICAL MEETING ON QUANTUM-LIMITED IMAGING &amp; IMAGE PROCESSING TECHNICAL DIGEST CONFERENCE EDIITON.html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