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CAMBRIDGE STUDIES IN MODERN OPTICS 10 OPTICAL SOLITONS-THEORY AND EXPERIMENT</w:t>
      </w:r>
    </w:p>
    <w:p>
      <w:r>
        <w:rPr>
          <w:rFonts w:ascii="宋体" w:hAnsi="宋体" w:eastAsia="宋体"/>
          <w:sz w:val="24"/>
        </w:rPr>
        <w:t>PRINTED IN GREAT BRITAIN AT THE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CAMBRIDGE STUDIES IN MODERN OPTICS 10 OPTICAL SOLITONS-THEORY AND EXPERIMENT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PRINTED IN GREAT BRITAIN AT THE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本书出售、求购地址：https://www.jiaokey.com/book/detail/40377312.html</w:t>
      </w:r>
    </w:p>
    <w:p>
      <w:r>
        <w:t>更多相关图书推荐：https://www.jiaokey.com</w:t>
      </w:r>
    </w:p>
    <w:p>
      <w:r>
        <w:t>PRINTED IN GREAT BRITAIN AT THE UNIVERSITY PRESS 其他作品：https://www.jiaokey.com/tag/PRINTED IN GREAT BRITAIN AT THE UNIVERSITY PRESS.html</w:t>
      </w:r>
    </w:p>
    <w:p>
      <w:r>
        <w:t>CAMBRIDGE 出版图书：https://www.jiaokey.com/tag/CAMBRIDGE.html</w:t>
      </w:r>
    </w:p>
    <w:p>
      <w:r>
        <w:t>关键词搜索：https://www.jiaokey.com/tag/CAMBRIDGE STUDIES IN MODERN OPTICS 10 OPTICAL SOLITONS-THEORY AND EXPERIMENT.html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