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MANIPULATION Programming and Simulation Studies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MANIPULATION Programming and Simulation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关键词搜索：https://www.jiaokey.com/tag/ROBOTIC MANIPULATION Programming and Simulation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