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Automata Theory:Machines and Languages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Automata Theory:Machines and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本书出售、求购地址：https://www.jiaokey.com/book/detail/40377214.html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关键词搜索：https://www.jiaokey.com/tag/Automata Theory:Machines and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