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Complexity of Robot Motion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Complexity of Robot Motion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本书出售、求购地址：https://www.jiaokey.com/book/detail/40377191.html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关键词搜索：https://www.jiaokey.com/tag/The Complexity of Robot Motion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