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Process Control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关键词搜索：https://www.jiaokey.com/tag/Robust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