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2001 IEEE International Conference on Robotics and Automation V.4 V.a</w:t>
      </w:r>
    </w:p>
    <w:p>
      <w:r>
        <w:rPr>
          <w:rFonts w:ascii="宋体" w:hAnsi="宋体" w:eastAsia="宋体"/>
          <w:sz w:val="24"/>
        </w:rPr>
        <w:t>institute of Elcctrical sand Electroncs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2001 IEEE International Conference on Robotics and Automation V.4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Elcctrical sand Electroncs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本书出售、求购地址：https://www.jiaokey.com/book/detail/40377171.html</w:t>
      </w:r>
    </w:p>
    <w:p>
      <w:r>
        <w:t>更多相关图书推荐：https://www.jiaokey.com</w:t>
      </w:r>
    </w:p>
    <w:p>
      <w:r>
        <w:t>institute of Elcctrical sand Electroncs 其他作品：https://www.jiaokey.com/tag/institute of Elcctrical sand Electroncs.html</w:t>
      </w:r>
    </w:p>
    <w:p>
      <w:r>
        <w:t>Inc 出版图书：https://www.jiaokey.com/tag/Inc.html</w:t>
      </w:r>
    </w:p>
    <w:p>
      <w:r>
        <w:t>关键词搜索：https://www.jiaokey.com/tag/Proceedings 2001 IEEE International Conference on Robotics and Automation V.4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