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Digital Control Systems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Digital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本书出售、求购地址：https://www.jiaokey.com/book/detail/40377125.html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关键词搜索：https://www.jiaokey.com/tag/Complex Digital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