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Sensorunterstutztes Progoammierverfahren fur das Engtgraten mit Industrierobotern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Sensorunterstutztes Progoammierverfahren fur das Engtgraten mit Industrierobotern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关键词搜索：https://www.jiaokey.com/tag/Sensorunterstutztes Progoammierverfahren fur das Engtgraten mit Industrierobotern.html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