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 NEUROMORPHIC VISUAL SYSTEM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 NEUROMORPHIC VISUAL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本书出售、求购地址：https://www.jiaokey.com/book/detail/40377094.html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关键词搜索：https://www.jiaokey.com/tag/THE MAKING OF A NEUROMORPHIC VISUAL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