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ANDCOMPUTER SCIENCE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ANDCOMPUTER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本书出售、求购地址：https://www.jiaokey.com/book/detail/40377092.html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关键词搜索：https://www.jiaokey.com/tag/ARTIFICIAL INTELLIGENCE ANDCOMPUTER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