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Bioinformatics 3916 Data Mining for Biomedical Applications PAKDD 2006 Workshop</w:t>
      </w:r>
    </w:p>
    <w:p>
      <w:r>
        <w:rPr>
          <w:rFonts w:ascii="宋体" w:hAnsi="宋体" w:eastAsia="宋体"/>
          <w:sz w:val="24"/>
        </w:rPr>
        <w:t>Ah-Hwee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Bioinformatics 3916 Data Mining for Biomedical Applications PAKDD 2006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Ah-Hwee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本书出售、求购地址：https://www.jiaokey.com/book/detail/40377080.html</w:t>
      </w:r>
    </w:p>
    <w:p>
      <w:r>
        <w:t>更多相关图书推荐：https://www.jiaokey.com</w:t>
      </w:r>
    </w:p>
    <w:p>
      <w:r>
        <w:t>Ah-Hwee Tan 其他作品：https://www.jiaokey.com/tag/Ah-Hwee Tan.html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Bioinformatics 3916 Data Mining for Biomedical Applications PAKDD 2006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