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 CONTROL THEORY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本书出售、求购地址：https://www.jiaokey.com/book/detail/40377062.html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关键词搜索：https://www.jiaokey.com/tag/FEEDBACK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