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SYSTEMS AND COMPONENTS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SYSTEMS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本书出售、求购地址：https://www.jiaokey.com/book/detail/40377043.html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关键词搜索：https://www.jiaokey.com/tag/AUTOMATIC CONTROL SYSTEMS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