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 Mechanical System Interfacing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 Mechanical System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关键词搜索：https://www.jiaokey.com/tag/Mechatronics Mechanical System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