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Control of Industrial Processes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Control of Industrial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本书出售、求购地址：https://www.jiaokey.com/book/detail/40377023.html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Control of Industrial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