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A-C CARRIER CONTROL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A-C CARRIER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关键词搜索：https://www.jiaokey.com/tag/A-C CARRIER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