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 Systems Application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 Systems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本书出售、求购地址：https://www.jiaokey.com/book/detail/40376992.html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关键词搜索：https://www.jiaokey.com/tag/Process Control Systems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