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DIGITAL CONTROL SYSTEMS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DIGITAL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本书出售、求购地址：https://www.jiaokey.com/book/detail/40376978.html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关键词搜索：https://www.jiaokey.com/tag/MODERN DIGITAL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