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INFINITE DIMENSIONAL LINEAR CONTROL SYSTEMS The Time Optimal and Norm Optiomal Problems</w:t>
      </w:r>
    </w:p>
    <w:p>
      <w:r>
        <w:rPr>
          <w:rFonts w:ascii="宋体" w:hAnsi="宋体" w:eastAsia="宋体"/>
          <w:sz w:val="24"/>
        </w:rPr>
        <w:t>H.O.FATTORINI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INFINITE DIMENSIONAL LINEAR CONTROL SYSTEMS The Time Optimal and Norm Optiomal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H.O.FATTORINI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B.V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本书出售、求购地址：https://www.jiaokey.com/book/detail/40376968.html</w:t>
      </w:r>
    </w:p>
    <w:p>
      <w:r>
        <w:t>更多相关图书推荐：https://www.jiaokey.com</w:t>
      </w:r>
    </w:p>
    <w:p>
      <w:r>
        <w:t>H.O.FATTORINI 其他作品：https://www.jiaokey.com/tag/H.O.FATTORINI.html</w:t>
      </w:r>
    </w:p>
    <w:p>
      <w:r>
        <w:t>Elsevier B.V 出版图书：https://www.jiaokey.com/tag/Elsevier B.V.html</w:t>
      </w:r>
    </w:p>
    <w:p>
      <w:r>
        <w:t>关键词搜索：https://www.jiaokey.com/tag/INFINITE DIMENSIONAL LINEAR CONTROL SYSTEMS The Time Optimal and Norm Optiomal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